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6F63" w14:textId="342E49A6" w:rsidR="007165B5" w:rsidRPr="00EF6149" w:rsidRDefault="00087094">
      <w:pPr>
        <w:jc w:val="center"/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b/>
          <w:sz w:val="24"/>
          <w:lang w:eastAsia="zh-TW"/>
        </w:rPr>
        <w:t>113學年度高義國小暑期育樂營報名活動錄取公告名單</w:t>
      </w:r>
    </w:p>
    <w:p w14:paraId="0A14FED6" w14:textId="77777777" w:rsidR="00174193" w:rsidRPr="00EF6149" w:rsidRDefault="00087094">
      <w:pPr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lang w:eastAsia="zh-TW"/>
        </w:rPr>
        <w:t>課程名稱：</w:t>
      </w:r>
      <w:r w:rsidR="00174193" w:rsidRPr="00EF6149">
        <w:rPr>
          <w:rFonts w:ascii="標楷體" w:eastAsia="標楷體" w:hAnsi="標楷體" w:hint="eastAsia"/>
          <w:lang w:eastAsia="zh-TW"/>
        </w:rPr>
        <w:t>天空之城——攀樹勇者挑戰營</w:t>
      </w:r>
    </w:p>
    <w:p w14:paraId="572F1893" w14:textId="77777777" w:rsidR="00174193" w:rsidRPr="00EF6149" w:rsidRDefault="00087094">
      <w:pPr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lang w:eastAsia="zh-TW"/>
        </w:rPr>
        <w:t>課程日期：</w:t>
      </w:r>
      <w:r w:rsidR="00174193" w:rsidRPr="00EF6149">
        <w:rPr>
          <w:rFonts w:ascii="標楷體" w:eastAsia="標楷體" w:hAnsi="標楷體"/>
          <w:lang w:eastAsia="zh-TW"/>
        </w:rPr>
        <w:t>114/6/20 9:00~12:00</w:t>
      </w:r>
    </w:p>
    <w:p w14:paraId="69989002" w14:textId="080F7664" w:rsidR="007165B5" w:rsidRDefault="00087094">
      <w:pPr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lang w:eastAsia="zh-TW"/>
        </w:rPr>
        <w:t>課程</w:t>
      </w:r>
      <w:r w:rsidR="00174193" w:rsidRPr="00EF6149">
        <w:rPr>
          <w:rFonts w:ascii="標楷體" w:eastAsia="標楷體" w:hAnsi="標楷體" w:hint="eastAsia"/>
          <w:lang w:eastAsia="zh-TW"/>
        </w:rPr>
        <w:t>地點</w:t>
      </w:r>
      <w:r w:rsidRPr="00EF6149">
        <w:rPr>
          <w:rFonts w:ascii="標楷體" w:eastAsia="標楷體" w:hAnsi="標楷體"/>
          <w:lang w:eastAsia="zh-TW"/>
        </w:rPr>
        <w:t>：</w:t>
      </w:r>
      <w:r w:rsidR="00174193" w:rsidRPr="00EF6149">
        <w:rPr>
          <w:rFonts w:ascii="標楷體" w:eastAsia="標楷體" w:hAnsi="標楷體" w:hint="eastAsia"/>
          <w:lang w:eastAsia="zh-TW"/>
        </w:rPr>
        <w:t>大溪區僑愛</w:t>
      </w:r>
      <w:r w:rsidRPr="00EF6149">
        <w:rPr>
          <w:rFonts w:ascii="標楷體" w:eastAsia="標楷體" w:hAnsi="標楷體"/>
          <w:lang w:eastAsia="zh-TW"/>
        </w:rPr>
        <w:t>國小</w:t>
      </w:r>
    </w:p>
    <w:p w14:paraId="5A27F5FA" w14:textId="77777777" w:rsidR="001B1289" w:rsidRDefault="001B1289" w:rsidP="001B1289">
      <w:pPr>
        <w:rPr>
          <w:rFonts w:ascii="標楷體" w:eastAsia="標楷體" w:hAnsi="標楷體"/>
          <w:lang w:eastAsia="zh-TW"/>
        </w:rPr>
      </w:pPr>
      <w:r w:rsidRPr="00E652A0">
        <w:rPr>
          <w:rFonts w:ascii="Segoe UI Emoji" w:eastAsia="標楷體" w:hAnsi="Segoe UI Emoji" w:cs="Segoe UI Emoji"/>
          <w:lang w:eastAsia="zh-TW"/>
        </w:rPr>
        <w:t>🔔</w:t>
      </w:r>
      <w:r w:rsidRPr="00E652A0">
        <w:rPr>
          <w:rFonts w:ascii="標楷體" w:eastAsia="標楷體" w:hAnsi="標楷體"/>
          <w:lang w:eastAsia="zh-TW"/>
        </w:rPr>
        <w:t xml:space="preserve"> </w:t>
      </w:r>
      <w:r w:rsidRPr="00E652A0">
        <w:rPr>
          <w:rFonts w:ascii="標楷體" w:eastAsia="標楷體" w:hAnsi="標楷體" w:hint="eastAsia"/>
          <w:lang w:eastAsia="zh-TW"/>
        </w:rPr>
        <w:t>溫馨提醒：1. 請自備水壺。</w:t>
      </w:r>
      <w:r w:rsidRPr="00E652A0">
        <w:rPr>
          <w:rFonts w:ascii="標楷體" w:eastAsia="標楷體" w:hAnsi="標楷體"/>
          <w:lang w:eastAsia="zh-TW"/>
        </w:rPr>
        <w:t>2.</w:t>
      </w:r>
      <w:r w:rsidRPr="00E652A0">
        <w:rPr>
          <w:rFonts w:ascii="標楷體" w:eastAsia="標楷體" w:hAnsi="標楷體" w:hint="eastAsia"/>
          <w:lang w:eastAsia="zh-TW"/>
        </w:rPr>
        <w:t>著適合運動的服裝及長褲。3. 盡量著硬底運動鞋。</w:t>
      </w:r>
    </w:p>
    <w:p w14:paraId="543D991E" w14:textId="72D0FB96" w:rsidR="001B1289" w:rsidRPr="001B1289" w:rsidRDefault="001B1289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</w:t>
      </w:r>
      <w:r w:rsidRPr="00E652A0">
        <w:rPr>
          <w:rFonts w:ascii="標楷體" w:eastAsia="標楷體" w:hAnsi="標楷體" w:hint="eastAsia"/>
          <w:lang w:eastAsia="zh-TW"/>
        </w:rPr>
        <w:t>4. 若有頭巾可自備頭巾。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04"/>
        <w:gridCol w:w="1808"/>
        <w:gridCol w:w="2006"/>
        <w:gridCol w:w="2006"/>
        <w:gridCol w:w="2006"/>
      </w:tblGrid>
      <w:tr w:rsidR="00174193" w:rsidRPr="00EF6149" w14:paraId="103D1A13" w14:textId="77777777" w:rsidTr="00217F02">
        <w:tc>
          <w:tcPr>
            <w:tcW w:w="804" w:type="dxa"/>
          </w:tcPr>
          <w:p w14:paraId="1CD9912B" w14:textId="77777777" w:rsidR="00174193" w:rsidRPr="00EF6149" w:rsidRDefault="00174193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808" w:type="dxa"/>
            <w:vAlign w:val="center"/>
          </w:tcPr>
          <w:p w14:paraId="7E09F30D" w14:textId="674419D4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學校名稱</w:t>
            </w:r>
          </w:p>
        </w:tc>
        <w:tc>
          <w:tcPr>
            <w:tcW w:w="2006" w:type="dxa"/>
            <w:vAlign w:val="center"/>
          </w:tcPr>
          <w:p w14:paraId="61A2DC6F" w14:textId="10614111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年班座號</w:t>
            </w:r>
          </w:p>
        </w:tc>
        <w:tc>
          <w:tcPr>
            <w:tcW w:w="2006" w:type="dxa"/>
            <w:vAlign w:val="center"/>
          </w:tcPr>
          <w:p w14:paraId="3FEF88E8" w14:textId="77777777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06" w:type="dxa"/>
            <w:vAlign w:val="center"/>
          </w:tcPr>
          <w:p w14:paraId="63640C6A" w14:textId="77777777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錄取狀態</w:t>
            </w:r>
          </w:p>
        </w:tc>
      </w:tr>
      <w:tr w:rsidR="00217F02" w:rsidRPr="00EF6149" w14:paraId="6A7AE9C9" w14:textId="77777777" w:rsidTr="00C90296">
        <w:tc>
          <w:tcPr>
            <w:tcW w:w="804" w:type="dxa"/>
          </w:tcPr>
          <w:p w14:paraId="131DFD08" w14:textId="77777777" w:rsidR="00217F02" w:rsidRPr="00EF6149" w:rsidRDefault="00217F02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1</w:t>
            </w:r>
          </w:p>
        </w:tc>
        <w:tc>
          <w:tcPr>
            <w:tcW w:w="1808" w:type="dxa"/>
            <w:vAlign w:val="center"/>
          </w:tcPr>
          <w:p w14:paraId="4350C461" w14:textId="7D40E66C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</w:rPr>
              <w:t>仁和國小</w:t>
            </w:r>
          </w:p>
        </w:tc>
        <w:tc>
          <w:tcPr>
            <w:tcW w:w="2006" w:type="dxa"/>
            <w:vAlign w:val="center"/>
          </w:tcPr>
          <w:p w14:paraId="0080E33E" w14:textId="2329DDD2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五年級</w:t>
            </w:r>
          </w:p>
        </w:tc>
        <w:tc>
          <w:tcPr>
            <w:tcW w:w="2006" w:type="dxa"/>
            <w:vAlign w:val="center"/>
          </w:tcPr>
          <w:p w14:paraId="6B9A7200" w14:textId="701AEF50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</w:rPr>
              <w:t>江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hint="eastAsia"/>
              </w:rPr>
              <w:t>婕</w:t>
            </w:r>
          </w:p>
        </w:tc>
        <w:tc>
          <w:tcPr>
            <w:tcW w:w="2006" w:type="dxa"/>
            <w:vAlign w:val="center"/>
          </w:tcPr>
          <w:p w14:paraId="1F1457D9" w14:textId="5DB11C25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2AC80113" w14:textId="77777777" w:rsidTr="00C90296">
        <w:tc>
          <w:tcPr>
            <w:tcW w:w="804" w:type="dxa"/>
          </w:tcPr>
          <w:p w14:paraId="0867A894" w14:textId="77777777" w:rsidR="00217F02" w:rsidRPr="00EF6149" w:rsidRDefault="00217F02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2</w:t>
            </w:r>
          </w:p>
        </w:tc>
        <w:tc>
          <w:tcPr>
            <w:tcW w:w="1808" w:type="dxa"/>
            <w:vAlign w:val="center"/>
          </w:tcPr>
          <w:p w14:paraId="3AAA9942" w14:textId="65703B6F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0BBAE01B" w14:textId="1443C394" w:rsidR="00217F02" w:rsidRPr="00EF6149" w:rsidRDefault="000F6F2E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六</w:t>
            </w:r>
            <w:r w:rsidR="00217F02" w:rsidRPr="00EF614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lang w:eastAsia="zh-TW"/>
              </w:rPr>
              <w:t>一</w:t>
            </w:r>
            <w:r w:rsidR="00217F02" w:rsidRPr="00EF6149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06" w:type="dxa"/>
            <w:vAlign w:val="center"/>
          </w:tcPr>
          <w:p w14:paraId="1B3410FA" w14:textId="6F426106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陳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宏</w:t>
            </w:r>
          </w:p>
        </w:tc>
        <w:tc>
          <w:tcPr>
            <w:tcW w:w="2006" w:type="dxa"/>
            <w:vAlign w:val="center"/>
          </w:tcPr>
          <w:p w14:paraId="377BFDE5" w14:textId="369AAB4E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7FAC4114" w14:textId="77777777" w:rsidTr="00C90296">
        <w:tc>
          <w:tcPr>
            <w:tcW w:w="804" w:type="dxa"/>
          </w:tcPr>
          <w:p w14:paraId="55DE094C" w14:textId="77777777" w:rsidR="00217F02" w:rsidRPr="00EF6149" w:rsidRDefault="00217F02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3</w:t>
            </w:r>
          </w:p>
        </w:tc>
        <w:tc>
          <w:tcPr>
            <w:tcW w:w="1808" w:type="dxa"/>
            <w:vAlign w:val="center"/>
          </w:tcPr>
          <w:p w14:paraId="7CB18A1A" w14:textId="39407684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</w:rPr>
              <w:t>仁和國小</w:t>
            </w:r>
          </w:p>
        </w:tc>
        <w:tc>
          <w:tcPr>
            <w:tcW w:w="2006" w:type="dxa"/>
            <w:vAlign w:val="center"/>
          </w:tcPr>
          <w:p w14:paraId="421788D1" w14:textId="618F8CF6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六年</w:t>
            </w:r>
            <w:r w:rsidRPr="00EF6149">
              <w:rPr>
                <w:rFonts w:ascii="標楷體" w:eastAsia="標楷體" w:hAnsi="標楷體" w:hint="eastAsia"/>
                <w:lang w:eastAsia="zh-TW"/>
              </w:rPr>
              <w:t>三班</w:t>
            </w:r>
          </w:p>
        </w:tc>
        <w:tc>
          <w:tcPr>
            <w:tcW w:w="2006" w:type="dxa"/>
            <w:vAlign w:val="center"/>
          </w:tcPr>
          <w:p w14:paraId="1BE89C76" w14:textId="67BACEC4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</w:rPr>
              <w:t>鍾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hint="eastAsia"/>
              </w:rPr>
              <w:t>芯</w:t>
            </w:r>
          </w:p>
        </w:tc>
        <w:tc>
          <w:tcPr>
            <w:tcW w:w="2006" w:type="dxa"/>
            <w:vAlign w:val="center"/>
          </w:tcPr>
          <w:p w14:paraId="45C708E0" w14:textId="4E154E37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32B82391" w14:textId="77777777" w:rsidTr="00C90296">
        <w:tc>
          <w:tcPr>
            <w:tcW w:w="804" w:type="dxa"/>
          </w:tcPr>
          <w:p w14:paraId="0E4995F4" w14:textId="77777777" w:rsidR="00217F02" w:rsidRPr="00EF6149" w:rsidRDefault="00217F02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4</w:t>
            </w:r>
          </w:p>
        </w:tc>
        <w:tc>
          <w:tcPr>
            <w:tcW w:w="1808" w:type="dxa"/>
            <w:vAlign w:val="center"/>
          </w:tcPr>
          <w:p w14:paraId="630F9728" w14:textId="509B0B6C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仁和國小</w:t>
            </w:r>
          </w:p>
        </w:tc>
        <w:tc>
          <w:tcPr>
            <w:tcW w:w="2006" w:type="dxa"/>
            <w:vAlign w:val="center"/>
          </w:tcPr>
          <w:p w14:paraId="380A6485" w14:textId="3C50759B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四年二班</w:t>
            </w:r>
          </w:p>
        </w:tc>
        <w:tc>
          <w:tcPr>
            <w:tcW w:w="2006" w:type="dxa"/>
            <w:vAlign w:val="center"/>
          </w:tcPr>
          <w:p w14:paraId="01BF029C" w14:textId="5E456964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林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澤</w:t>
            </w:r>
          </w:p>
        </w:tc>
        <w:tc>
          <w:tcPr>
            <w:tcW w:w="2006" w:type="dxa"/>
            <w:vAlign w:val="center"/>
          </w:tcPr>
          <w:p w14:paraId="17D3C84E" w14:textId="305FEDA3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475DA7D2" w14:textId="77777777" w:rsidTr="00C90296">
        <w:tc>
          <w:tcPr>
            <w:tcW w:w="804" w:type="dxa"/>
          </w:tcPr>
          <w:p w14:paraId="2664E43B" w14:textId="0A8FA633" w:rsidR="00217F02" w:rsidRPr="00EF6149" w:rsidRDefault="00217F02" w:rsidP="00EF6149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808" w:type="dxa"/>
            <w:vAlign w:val="center"/>
          </w:tcPr>
          <w:p w14:paraId="07947AB6" w14:textId="212002BE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66345256" w14:textId="391B7872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二年三班</w:t>
            </w:r>
          </w:p>
        </w:tc>
        <w:tc>
          <w:tcPr>
            <w:tcW w:w="2006" w:type="dxa"/>
            <w:vAlign w:val="center"/>
          </w:tcPr>
          <w:p w14:paraId="00478C41" w14:textId="0C435E2B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買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恩</w:t>
            </w:r>
          </w:p>
        </w:tc>
        <w:tc>
          <w:tcPr>
            <w:tcW w:w="2006" w:type="dxa"/>
            <w:vAlign w:val="center"/>
          </w:tcPr>
          <w:p w14:paraId="53DC5960" w14:textId="490441C9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54098EB8" w14:textId="77777777" w:rsidTr="00C90296">
        <w:tc>
          <w:tcPr>
            <w:tcW w:w="804" w:type="dxa"/>
          </w:tcPr>
          <w:p w14:paraId="6EFBF363" w14:textId="43E7B7E9" w:rsidR="00217F02" w:rsidRPr="00EF6149" w:rsidRDefault="00217F02" w:rsidP="00EF6149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808" w:type="dxa"/>
            <w:vAlign w:val="center"/>
          </w:tcPr>
          <w:p w14:paraId="52B4FD79" w14:textId="542710FC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046CE300" w14:textId="5D6A110B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小熊班</w:t>
            </w:r>
          </w:p>
        </w:tc>
        <w:tc>
          <w:tcPr>
            <w:tcW w:w="2006" w:type="dxa"/>
            <w:vAlign w:val="center"/>
          </w:tcPr>
          <w:p w14:paraId="604D3AE2" w14:textId="6EC5C0E4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買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鴻</w:t>
            </w:r>
          </w:p>
        </w:tc>
        <w:tc>
          <w:tcPr>
            <w:tcW w:w="2006" w:type="dxa"/>
            <w:vAlign w:val="center"/>
          </w:tcPr>
          <w:p w14:paraId="0DD8DFAC" w14:textId="317FBBB5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6A954AA2" w14:textId="77777777" w:rsidTr="00C90296">
        <w:tc>
          <w:tcPr>
            <w:tcW w:w="804" w:type="dxa"/>
          </w:tcPr>
          <w:p w14:paraId="0DB4FC64" w14:textId="2B874721" w:rsidR="00217F02" w:rsidRPr="00EF6149" w:rsidRDefault="00217F02" w:rsidP="00EF6149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1808" w:type="dxa"/>
            <w:vAlign w:val="center"/>
          </w:tcPr>
          <w:p w14:paraId="7343501B" w14:textId="1058DF73" w:rsidR="00217F02" w:rsidRPr="000F6F2E" w:rsidRDefault="00217F02" w:rsidP="000F6F2E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山豐國小</w:t>
            </w:r>
          </w:p>
        </w:tc>
        <w:tc>
          <w:tcPr>
            <w:tcW w:w="2006" w:type="dxa"/>
            <w:vAlign w:val="center"/>
          </w:tcPr>
          <w:p w14:paraId="78651C75" w14:textId="59582234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六年級升國一</w:t>
            </w:r>
          </w:p>
        </w:tc>
        <w:tc>
          <w:tcPr>
            <w:tcW w:w="2006" w:type="dxa"/>
            <w:vAlign w:val="center"/>
          </w:tcPr>
          <w:p w14:paraId="5A01B00F" w14:textId="18EB0AFC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徐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昇</w:t>
            </w:r>
          </w:p>
        </w:tc>
        <w:tc>
          <w:tcPr>
            <w:tcW w:w="2006" w:type="dxa"/>
            <w:vAlign w:val="center"/>
          </w:tcPr>
          <w:p w14:paraId="0DCC1D86" w14:textId="09F66A74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22ABC832" w14:textId="77777777" w:rsidTr="00C90296">
        <w:tc>
          <w:tcPr>
            <w:tcW w:w="804" w:type="dxa"/>
          </w:tcPr>
          <w:p w14:paraId="7C5D2873" w14:textId="7FC07C86" w:rsidR="00217F02" w:rsidRPr="00EF6149" w:rsidRDefault="00217F02" w:rsidP="00EF6149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1808" w:type="dxa"/>
            <w:vAlign w:val="center"/>
          </w:tcPr>
          <w:p w14:paraId="1CE5D0CB" w14:textId="434CBEA7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3787CFE4" w14:textId="59E60CAC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四年二班</w:t>
            </w:r>
          </w:p>
        </w:tc>
        <w:tc>
          <w:tcPr>
            <w:tcW w:w="2006" w:type="dxa"/>
            <w:vAlign w:val="center"/>
          </w:tcPr>
          <w:p w14:paraId="703F36FD" w14:textId="1559C272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楊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翔</w:t>
            </w:r>
          </w:p>
        </w:tc>
        <w:tc>
          <w:tcPr>
            <w:tcW w:w="2006" w:type="dxa"/>
            <w:vAlign w:val="center"/>
          </w:tcPr>
          <w:p w14:paraId="442D8DF5" w14:textId="29779311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387B50C3" w14:textId="77777777" w:rsidTr="00C90296">
        <w:tc>
          <w:tcPr>
            <w:tcW w:w="804" w:type="dxa"/>
          </w:tcPr>
          <w:p w14:paraId="35089BD5" w14:textId="466551E6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1808" w:type="dxa"/>
            <w:vAlign w:val="center"/>
          </w:tcPr>
          <w:p w14:paraId="264F1BCA" w14:textId="39A3819D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43E9CCF4" w14:textId="114BAE31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四年二班</w:t>
            </w:r>
          </w:p>
        </w:tc>
        <w:tc>
          <w:tcPr>
            <w:tcW w:w="2006" w:type="dxa"/>
            <w:vAlign w:val="center"/>
          </w:tcPr>
          <w:p w14:paraId="7B688BCC" w14:textId="32E2BB72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高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晨</w:t>
            </w:r>
          </w:p>
        </w:tc>
        <w:tc>
          <w:tcPr>
            <w:tcW w:w="2006" w:type="dxa"/>
            <w:vAlign w:val="center"/>
          </w:tcPr>
          <w:p w14:paraId="74C8052C" w14:textId="42C0BE14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6740DE7C" w14:textId="77777777" w:rsidTr="00C90296">
        <w:tc>
          <w:tcPr>
            <w:tcW w:w="804" w:type="dxa"/>
          </w:tcPr>
          <w:p w14:paraId="6DD61258" w14:textId="250DC4F0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1808" w:type="dxa"/>
            <w:vAlign w:val="center"/>
          </w:tcPr>
          <w:p w14:paraId="488A9B13" w14:textId="43530D15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086C1155" w14:textId="2EDEAD8B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四年二班</w:t>
            </w:r>
          </w:p>
        </w:tc>
        <w:tc>
          <w:tcPr>
            <w:tcW w:w="2006" w:type="dxa"/>
            <w:vAlign w:val="center"/>
          </w:tcPr>
          <w:p w14:paraId="34E18CCC" w14:textId="3AEF88F8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高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翔</w:t>
            </w:r>
          </w:p>
        </w:tc>
        <w:tc>
          <w:tcPr>
            <w:tcW w:w="2006" w:type="dxa"/>
            <w:vAlign w:val="center"/>
          </w:tcPr>
          <w:p w14:paraId="4BE33A50" w14:textId="7B732215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3E242156" w14:textId="77777777" w:rsidTr="00C90296">
        <w:tc>
          <w:tcPr>
            <w:tcW w:w="804" w:type="dxa"/>
          </w:tcPr>
          <w:p w14:paraId="3EA42991" w14:textId="37C8B56C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  <w:tc>
          <w:tcPr>
            <w:tcW w:w="1808" w:type="dxa"/>
          </w:tcPr>
          <w:p w14:paraId="3ADB7672" w14:textId="215E1C40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105BB3EE" w14:textId="527FF2BC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29127400" w14:textId="595867C2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彭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微軟正黑體" w:hint="eastAsia"/>
                <w:color w:val="000000"/>
                <w:shd w:val="clear" w:color="auto" w:fill="F8F9FA"/>
              </w:rPr>
              <w:t>玹</w:t>
            </w:r>
          </w:p>
        </w:tc>
        <w:tc>
          <w:tcPr>
            <w:tcW w:w="2006" w:type="dxa"/>
            <w:vAlign w:val="center"/>
          </w:tcPr>
          <w:p w14:paraId="43F8E2DD" w14:textId="767368B9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10272CCE" w14:textId="77777777" w:rsidTr="00C90296">
        <w:tc>
          <w:tcPr>
            <w:tcW w:w="804" w:type="dxa"/>
          </w:tcPr>
          <w:p w14:paraId="0B1FAD0C" w14:textId="49FDC301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12</w:t>
            </w:r>
          </w:p>
        </w:tc>
        <w:tc>
          <w:tcPr>
            <w:tcW w:w="1808" w:type="dxa"/>
          </w:tcPr>
          <w:p w14:paraId="593E5FCD" w14:textId="4FFC13E4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48EE2F63" w14:textId="08690072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749CC2BA" w14:textId="000D8569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微軟正黑體" w:hint="eastAsia"/>
                <w:color w:val="000000"/>
                <w:shd w:val="clear" w:color="auto" w:fill="F8F9FA"/>
              </w:rPr>
              <w:t>黃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宇</w:t>
            </w:r>
          </w:p>
        </w:tc>
        <w:tc>
          <w:tcPr>
            <w:tcW w:w="2006" w:type="dxa"/>
            <w:vAlign w:val="center"/>
          </w:tcPr>
          <w:p w14:paraId="3CE74AA3" w14:textId="6C4316A2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1754F257" w14:textId="77777777" w:rsidTr="00C90296">
        <w:tc>
          <w:tcPr>
            <w:tcW w:w="804" w:type="dxa"/>
          </w:tcPr>
          <w:p w14:paraId="49EE894B" w14:textId="4B3C34FA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13</w:t>
            </w:r>
          </w:p>
        </w:tc>
        <w:tc>
          <w:tcPr>
            <w:tcW w:w="1808" w:type="dxa"/>
          </w:tcPr>
          <w:p w14:paraId="5F15CD66" w14:textId="6FEEB459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6275A303" w14:textId="43C9227B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55FB8594" w14:textId="314D482B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林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翔</w:t>
            </w:r>
          </w:p>
        </w:tc>
        <w:tc>
          <w:tcPr>
            <w:tcW w:w="2006" w:type="dxa"/>
            <w:vAlign w:val="center"/>
          </w:tcPr>
          <w:p w14:paraId="2D40504A" w14:textId="4985AE22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00462C88" w14:textId="77777777" w:rsidTr="00C90296">
        <w:tc>
          <w:tcPr>
            <w:tcW w:w="804" w:type="dxa"/>
          </w:tcPr>
          <w:p w14:paraId="30E1A3B6" w14:textId="440A53AC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14</w:t>
            </w:r>
          </w:p>
        </w:tc>
        <w:tc>
          <w:tcPr>
            <w:tcW w:w="1808" w:type="dxa"/>
          </w:tcPr>
          <w:p w14:paraId="5B52481E" w14:textId="5AA2926F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7EA5A047" w14:textId="73D07D38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3302CDE3" w14:textId="3A6FDFFD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洪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恩</w:t>
            </w:r>
          </w:p>
        </w:tc>
        <w:tc>
          <w:tcPr>
            <w:tcW w:w="2006" w:type="dxa"/>
            <w:vAlign w:val="center"/>
          </w:tcPr>
          <w:p w14:paraId="0DA14E51" w14:textId="60811FDC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310640B5" w14:textId="77777777" w:rsidTr="00C90296">
        <w:tc>
          <w:tcPr>
            <w:tcW w:w="804" w:type="dxa"/>
          </w:tcPr>
          <w:p w14:paraId="1F270C3D" w14:textId="2B189A47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15</w:t>
            </w:r>
          </w:p>
        </w:tc>
        <w:tc>
          <w:tcPr>
            <w:tcW w:w="1808" w:type="dxa"/>
          </w:tcPr>
          <w:p w14:paraId="380D47CB" w14:textId="043B75F2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7088117B" w14:textId="413281EF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2F139A9D" w14:textId="6F13C97F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陳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亞</w:t>
            </w:r>
          </w:p>
        </w:tc>
        <w:tc>
          <w:tcPr>
            <w:tcW w:w="2006" w:type="dxa"/>
            <w:vAlign w:val="center"/>
          </w:tcPr>
          <w:p w14:paraId="1E1F477D" w14:textId="7B850645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3BC66D8B" w14:textId="77777777" w:rsidTr="00C90296">
        <w:tc>
          <w:tcPr>
            <w:tcW w:w="804" w:type="dxa"/>
          </w:tcPr>
          <w:p w14:paraId="57ED1F5E" w14:textId="506A6322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16</w:t>
            </w:r>
          </w:p>
        </w:tc>
        <w:tc>
          <w:tcPr>
            <w:tcW w:w="1808" w:type="dxa"/>
          </w:tcPr>
          <w:p w14:paraId="3ED93B28" w14:textId="1241F1ED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2EBF377D" w14:textId="77F42807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三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78C07499" w14:textId="4C1F2261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王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燁</w:t>
            </w:r>
          </w:p>
        </w:tc>
        <w:tc>
          <w:tcPr>
            <w:tcW w:w="2006" w:type="dxa"/>
            <w:vAlign w:val="center"/>
          </w:tcPr>
          <w:p w14:paraId="0A4608A6" w14:textId="2390F652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1183BB6B" w14:textId="77777777" w:rsidTr="00C90296">
        <w:tc>
          <w:tcPr>
            <w:tcW w:w="804" w:type="dxa"/>
          </w:tcPr>
          <w:p w14:paraId="7DB91409" w14:textId="21FEBEB0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17</w:t>
            </w:r>
          </w:p>
        </w:tc>
        <w:tc>
          <w:tcPr>
            <w:tcW w:w="1808" w:type="dxa"/>
          </w:tcPr>
          <w:p w14:paraId="4042ABC9" w14:textId="250B52AC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58C51B01" w14:textId="4DEB01E6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三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1CA9DF2A" w14:textId="70BDC5E4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微軟正黑體" w:hint="eastAsia"/>
                <w:color w:val="000000"/>
                <w:shd w:val="clear" w:color="auto" w:fill="F8F9FA"/>
              </w:rPr>
              <w:t>黃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懿</w:t>
            </w:r>
          </w:p>
        </w:tc>
        <w:tc>
          <w:tcPr>
            <w:tcW w:w="2006" w:type="dxa"/>
            <w:vAlign w:val="center"/>
          </w:tcPr>
          <w:p w14:paraId="3BE31404" w14:textId="1442E4D5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56092724" w14:textId="77777777" w:rsidTr="00C90296">
        <w:tc>
          <w:tcPr>
            <w:tcW w:w="804" w:type="dxa"/>
          </w:tcPr>
          <w:p w14:paraId="05B9A2CF" w14:textId="4CE7EC78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18</w:t>
            </w:r>
          </w:p>
        </w:tc>
        <w:tc>
          <w:tcPr>
            <w:tcW w:w="1808" w:type="dxa"/>
          </w:tcPr>
          <w:p w14:paraId="3DA795BF" w14:textId="0045B205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6128A337" w14:textId="66F8FA60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三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6F0A6538" w14:textId="3155FD5F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高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熏</w:t>
            </w:r>
          </w:p>
        </w:tc>
        <w:tc>
          <w:tcPr>
            <w:tcW w:w="2006" w:type="dxa"/>
            <w:vAlign w:val="center"/>
          </w:tcPr>
          <w:p w14:paraId="7CDA194A" w14:textId="72C74548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0304EF2F" w14:textId="77777777" w:rsidTr="00C90296">
        <w:tc>
          <w:tcPr>
            <w:tcW w:w="804" w:type="dxa"/>
          </w:tcPr>
          <w:p w14:paraId="382F6246" w14:textId="19CB191C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19</w:t>
            </w:r>
          </w:p>
        </w:tc>
        <w:tc>
          <w:tcPr>
            <w:tcW w:w="1808" w:type="dxa"/>
          </w:tcPr>
          <w:p w14:paraId="0CD9FB3D" w14:textId="2F6F4935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2188048A" w14:textId="65BD9D9F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三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7A22F081" w14:textId="6ECDB6FF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李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鈴</w:t>
            </w:r>
          </w:p>
        </w:tc>
        <w:tc>
          <w:tcPr>
            <w:tcW w:w="2006" w:type="dxa"/>
            <w:vAlign w:val="center"/>
          </w:tcPr>
          <w:p w14:paraId="297184EB" w14:textId="3F4332B6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6349EB5B" w14:textId="77777777" w:rsidTr="00C90296">
        <w:tc>
          <w:tcPr>
            <w:tcW w:w="804" w:type="dxa"/>
          </w:tcPr>
          <w:p w14:paraId="6F58A04F" w14:textId="4FD88E6F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20</w:t>
            </w:r>
          </w:p>
        </w:tc>
        <w:tc>
          <w:tcPr>
            <w:tcW w:w="1808" w:type="dxa"/>
          </w:tcPr>
          <w:p w14:paraId="360AE66C" w14:textId="04EB1815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5B36810B" w14:textId="1F9E6740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三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55016B98" w14:textId="6164FE32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楊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微軟正黑體" w:hint="eastAsia"/>
                <w:color w:val="000000"/>
                <w:shd w:val="clear" w:color="auto" w:fill="F8F9FA"/>
              </w:rPr>
              <w:t>婷</w:t>
            </w:r>
          </w:p>
        </w:tc>
        <w:tc>
          <w:tcPr>
            <w:tcW w:w="2006" w:type="dxa"/>
            <w:vAlign w:val="center"/>
          </w:tcPr>
          <w:p w14:paraId="328995F0" w14:textId="0243A7AA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7A1D8D2E" w14:textId="77777777" w:rsidTr="00C90296">
        <w:tc>
          <w:tcPr>
            <w:tcW w:w="804" w:type="dxa"/>
          </w:tcPr>
          <w:p w14:paraId="25D6F3BA" w14:textId="5C0584C9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21</w:t>
            </w:r>
          </w:p>
        </w:tc>
        <w:tc>
          <w:tcPr>
            <w:tcW w:w="1808" w:type="dxa"/>
          </w:tcPr>
          <w:p w14:paraId="4250EF1A" w14:textId="77612C91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35F18BB1" w14:textId="6C99D730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三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0E88D793" w14:textId="302C796F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陳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皓</w:t>
            </w:r>
          </w:p>
        </w:tc>
        <w:tc>
          <w:tcPr>
            <w:tcW w:w="2006" w:type="dxa"/>
            <w:vAlign w:val="center"/>
          </w:tcPr>
          <w:p w14:paraId="32C2E6D0" w14:textId="44E144E3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67E3A7DA" w14:textId="77777777" w:rsidTr="00C90296">
        <w:tc>
          <w:tcPr>
            <w:tcW w:w="804" w:type="dxa"/>
          </w:tcPr>
          <w:p w14:paraId="5ABE12D3" w14:textId="2D001BF4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22</w:t>
            </w:r>
          </w:p>
        </w:tc>
        <w:tc>
          <w:tcPr>
            <w:tcW w:w="1808" w:type="dxa"/>
          </w:tcPr>
          <w:p w14:paraId="48E4FEE5" w14:textId="0EFD7955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141373A8" w14:textId="689EC23D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四年一班</w:t>
            </w:r>
          </w:p>
        </w:tc>
        <w:tc>
          <w:tcPr>
            <w:tcW w:w="2006" w:type="dxa"/>
            <w:vAlign w:val="center"/>
          </w:tcPr>
          <w:p w14:paraId="4948AD0D" w14:textId="4E1FC3DA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徐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微軟正黑體" w:hint="eastAsia"/>
                <w:color w:val="000000"/>
                <w:shd w:val="clear" w:color="auto" w:fill="F8F9FA"/>
              </w:rPr>
              <w:t>訫</w:t>
            </w:r>
          </w:p>
        </w:tc>
        <w:tc>
          <w:tcPr>
            <w:tcW w:w="2006" w:type="dxa"/>
            <w:vAlign w:val="center"/>
          </w:tcPr>
          <w:p w14:paraId="0423AE55" w14:textId="041FACBB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571E3A38" w14:textId="77777777" w:rsidTr="00C90296">
        <w:tc>
          <w:tcPr>
            <w:tcW w:w="804" w:type="dxa"/>
          </w:tcPr>
          <w:p w14:paraId="23AB4025" w14:textId="5C5D9D30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23</w:t>
            </w:r>
          </w:p>
        </w:tc>
        <w:tc>
          <w:tcPr>
            <w:tcW w:w="1808" w:type="dxa"/>
          </w:tcPr>
          <w:p w14:paraId="7BC89F22" w14:textId="745ACFCB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5A8DD76E" w14:textId="3F696B18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四年一班</w:t>
            </w:r>
          </w:p>
        </w:tc>
        <w:tc>
          <w:tcPr>
            <w:tcW w:w="2006" w:type="dxa"/>
            <w:vAlign w:val="center"/>
          </w:tcPr>
          <w:p w14:paraId="0E8E8F60" w14:textId="561EB1D9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張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心</w:t>
            </w:r>
          </w:p>
        </w:tc>
        <w:tc>
          <w:tcPr>
            <w:tcW w:w="2006" w:type="dxa"/>
            <w:vAlign w:val="center"/>
          </w:tcPr>
          <w:p w14:paraId="0E1F0562" w14:textId="10AE655E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231FEADE" w14:textId="77777777" w:rsidTr="00C90296">
        <w:tc>
          <w:tcPr>
            <w:tcW w:w="804" w:type="dxa"/>
          </w:tcPr>
          <w:p w14:paraId="3DAC6A55" w14:textId="30DDB44B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24</w:t>
            </w:r>
          </w:p>
        </w:tc>
        <w:tc>
          <w:tcPr>
            <w:tcW w:w="1808" w:type="dxa"/>
          </w:tcPr>
          <w:p w14:paraId="1A781F9D" w14:textId="25D773E6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0D61909F" w14:textId="0FB1226D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四年一班</w:t>
            </w:r>
          </w:p>
        </w:tc>
        <w:tc>
          <w:tcPr>
            <w:tcW w:w="2006" w:type="dxa"/>
            <w:vAlign w:val="center"/>
          </w:tcPr>
          <w:p w14:paraId="72F5DB48" w14:textId="397EA8D1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簡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微軟正黑體" w:hint="eastAsia"/>
                <w:color w:val="000000"/>
                <w:shd w:val="clear" w:color="auto" w:fill="F8F9FA"/>
              </w:rPr>
              <w:t>姮</w:t>
            </w:r>
          </w:p>
        </w:tc>
        <w:tc>
          <w:tcPr>
            <w:tcW w:w="2006" w:type="dxa"/>
            <w:vAlign w:val="center"/>
          </w:tcPr>
          <w:p w14:paraId="5CEA49D9" w14:textId="0717779F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031012E0" w14:textId="77777777" w:rsidTr="00C90296">
        <w:tc>
          <w:tcPr>
            <w:tcW w:w="804" w:type="dxa"/>
          </w:tcPr>
          <w:p w14:paraId="1A8202BE" w14:textId="5C6AA119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25</w:t>
            </w:r>
          </w:p>
        </w:tc>
        <w:tc>
          <w:tcPr>
            <w:tcW w:w="1808" w:type="dxa"/>
          </w:tcPr>
          <w:p w14:paraId="08B0006E" w14:textId="0F5EFED6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630D216C" w14:textId="57475745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四年一班</w:t>
            </w:r>
          </w:p>
        </w:tc>
        <w:tc>
          <w:tcPr>
            <w:tcW w:w="2006" w:type="dxa"/>
            <w:vAlign w:val="center"/>
          </w:tcPr>
          <w:p w14:paraId="09C8258C" w14:textId="00984256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林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羅</w:t>
            </w:r>
          </w:p>
        </w:tc>
        <w:tc>
          <w:tcPr>
            <w:tcW w:w="2006" w:type="dxa"/>
            <w:vAlign w:val="center"/>
          </w:tcPr>
          <w:p w14:paraId="5E552241" w14:textId="5B3A9454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307ECFB6" w14:textId="77777777" w:rsidTr="00C90296">
        <w:tc>
          <w:tcPr>
            <w:tcW w:w="804" w:type="dxa"/>
          </w:tcPr>
          <w:p w14:paraId="1AB0C723" w14:textId="4E2352FE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26</w:t>
            </w:r>
          </w:p>
        </w:tc>
        <w:tc>
          <w:tcPr>
            <w:tcW w:w="1808" w:type="dxa"/>
          </w:tcPr>
          <w:p w14:paraId="0AD44032" w14:textId="0A566967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0BAF644E" w14:textId="5FEE0397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四年五班</w:t>
            </w:r>
          </w:p>
        </w:tc>
        <w:tc>
          <w:tcPr>
            <w:tcW w:w="2006" w:type="dxa"/>
            <w:vAlign w:val="center"/>
          </w:tcPr>
          <w:p w14:paraId="62A7C945" w14:textId="0271E903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陳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恩</w:t>
            </w:r>
          </w:p>
        </w:tc>
        <w:tc>
          <w:tcPr>
            <w:tcW w:w="2006" w:type="dxa"/>
            <w:vAlign w:val="center"/>
          </w:tcPr>
          <w:p w14:paraId="59E13A1A" w14:textId="3E52C7BB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407A1C22" w14:textId="77777777" w:rsidTr="00C90296">
        <w:tc>
          <w:tcPr>
            <w:tcW w:w="804" w:type="dxa"/>
          </w:tcPr>
          <w:p w14:paraId="0BF351E9" w14:textId="275ADC29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27</w:t>
            </w:r>
          </w:p>
        </w:tc>
        <w:tc>
          <w:tcPr>
            <w:tcW w:w="1808" w:type="dxa"/>
          </w:tcPr>
          <w:p w14:paraId="109A147D" w14:textId="0C9CBB69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0210C5C6" w14:textId="4F8C65DF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四年五班</w:t>
            </w:r>
          </w:p>
        </w:tc>
        <w:tc>
          <w:tcPr>
            <w:tcW w:w="2006" w:type="dxa"/>
            <w:vAlign w:val="center"/>
          </w:tcPr>
          <w:p w14:paraId="587FDF8C" w14:textId="5202A54B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汪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偉</w:t>
            </w:r>
          </w:p>
        </w:tc>
        <w:tc>
          <w:tcPr>
            <w:tcW w:w="2006" w:type="dxa"/>
            <w:vAlign w:val="center"/>
          </w:tcPr>
          <w:p w14:paraId="3CAFD48E" w14:textId="7C71DF61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65BD2CBC" w14:textId="77777777" w:rsidTr="00C90296">
        <w:tc>
          <w:tcPr>
            <w:tcW w:w="804" w:type="dxa"/>
          </w:tcPr>
          <w:p w14:paraId="2796284F" w14:textId="5D1C52CB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28</w:t>
            </w:r>
          </w:p>
        </w:tc>
        <w:tc>
          <w:tcPr>
            <w:tcW w:w="1808" w:type="dxa"/>
          </w:tcPr>
          <w:p w14:paraId="46951E03" w14:textId="33995020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61AD4596" w14:textId="70675F91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四年五班</w:t>
            </w:r>
          </w:p>
        </w:tc>
        <w:tc>
          <w:tcPr>
            <w:tcW w:w="2006" w:type="dxa"/>
            <w:vAlign w:val="center"/>
          </w:tcPr>
          <w:p w14:paraId="4F5365EE" w14:textId="0FAC69F9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微軟正黑體" w:hint="eastAsia"/>
                <w:color w:val="000000"/>
                <w:shd w:val="clear" w:color="auto" w:fill="F8F9FA"/>
              </w:rPr>
              <w:t>吳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廷</w:t>
            </w:r>
          </w:p>
        </w:tc>
        <w:tc>
          <w:tcPr>
            <w:tcW w:w="2006" w:type="dxa"/>
            <w:vAlign w:val="center"/>
          </w:tcPr>
          <w:p w14:paraId="4D7A3E84" w14:textId="56835813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53FE390B" w14:textId="77777777" w:rsidTr="00C90296">
        <w:tc>
          <w:tcPr>
            <w:tcW w:w="804" w:type="dxa"/>
          </w:tcPr>
          <w:p w14:paraId="256A1FE2" w14:textId="190D9196" w:rsidR="00217F02" w:rsidRPr="00EF6149" w:rsidRDefault="00217F02" w:rsidP="00EF6149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29</w:t>
            </w:r>
          </w:p>
        </w:tc>
        <w:tc>
          <w:tcPr>
            <w:tcW w:w="1808" w:type="dxa"/>
          </w:tcPr>
          <w:p w14:paraId="7355F70B" w14:textId="52EADAFA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43F347F3" w14:textId="1933ED18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四年五班</w:t>
            </w:r>
          </w:p>
        </w:tc>
        <w:tc>
          <w:tcPr>
            <w:tcW w:w="2006" w:type="dxa"/>
            <w:vAlign w:val="center"/>
          </w:tcPr>
          <w:p w14:paraId="671BFEEE" w14:textId="4E595D16" w:rsidR="00217F02" w:rsidRPr="00EF6149" w:rsidRDefault="00217F02" w:rsidP="00EF6149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高</w:t>
            </w:r>
            <w:r w:rsidRPr="00EF6149">
              <w:rPr>
                <w:rFonts w:ascii="標楷體" w:eastAsia="標楷體" w:hAnsi="標楷體"/>
              </w:rPr>
              <w:t>O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筑</w:t>
            </w:r>
          </w:p>
        </w:tc>
        <w:tc>
          <w:tcPr>
            <w:tcW w:w="2006" w:type="dxa"/>
            <w:vAlign w:val="center"/>
          </w:tcPr>
          <w:p w14:paraId="380FDF81" w14:textId="35A33B54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</w:tbl>
    <w:p w14:paraId="5D394A3D" w14:textId="77777777" w:rsidR="00087094" w:rsidRPr="00EF6149" w:rsidRDefault="00087094">
      <w:pPr>
        <w:rPr>
          <w:rFonts w:ascii="標楷體" w:eastAsia="標楷體" w:hAnsi="標楷體"/>
        </w:rPr>
      </w:pPr>
    </w:p>
    <w:sectPr w:rsidR="00087094" w:rsidRPr="00EF61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D82A" w14:textId="77777777" w:rsidR="00CA3BF3" w:rsidRDefault="00CA3BF3" w:rsidP="00174193">
      <w:pPr>
        <w:spacing w:after="0" w:line="240" w:lineRule="auto"/>
      </w:pPr>
      <w:r>
        <w:separator/>
      </w:r>
    </w:p>
  </w:endnote>
  <w:endnote w:type="continuationSeparator" w:id="0">
    <w:p w14:paraId="470FBACE" w14:textId="77777777" w:rsidR="00CA3BF3" w:rsidRDefault="00CA3BF3" w:rsidP="0017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E75A" w14:textId="77777777" w:rsidR="00CA3BF3" w:rsidRDefault="00CA3BF3" w:rsidP="00174193">
      <w:pPr>
        <w:spacing w:after="0" w:line="240" w:lineRule="auto"/>
      </w:pPr>
      <w:r>
        <w:separator/>
      </w:r>
    </w:p>
  </w:footnote>
  <w:footnote w:type="continuationSeparator" w:id="0">
    <w:p w14:paraId="28C88140" w14:textId="77777777" w:rsidR="00CA3BF3" w:rsidRDefault="00CA3BF3" w:rsidP="0017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7094"/>
    <w:rsid w:val="000F6F2E"/>
    <w:rsid w:val="0015074B"/>
    <w:rsid w:val="00174193"/>
    <w:rsid w:val="001B1289"/>
    <w:rsid w:val="001B3585"/>
    <w:rsid w:val="00217F02"/>
    <w:rsid w:val="0029639D"/>
    <w:rsid w:val="00326F90"/>
    <w:rsid w:val="007165B5"/>
    <w:rsid w:val="00AA1D8D"/>
    <w:rsid w:val="00B47730"/>
    <w:rsid w:val="00CA3BF3"/>
    <w:rsid w:val="00CB0664"/>
    <w:rsid w:val="00DC4F04"/>
    <w:rsid w:val="00EF614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9E435"/>
  <w14:defaultImageDpi w14:val="300"/>
  <w15:docId w15:val="{2E1A2A65-ECEF-4ECD-9E0A-A9940225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6</cp:revision>
  <dcterms:created xsi:type="dcterms:W3CDTF">2025-06-17T05:20:00Z</dcterms:created>
  <dcterms:modified xsi:type="dcterms:W3CDTF">2025-06-17T07:06:00Z</dcterms:modified>
  <cp:category/>
</cp:coreProperties>
</file>